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755/2806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     </w:t>
            </w: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Булацевой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зарегистрированной и проживающей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</w:rPr>
        <w:t xml:space="preserve">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6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0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4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проживающая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4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17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18810086230001329188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4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1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7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УГИБДД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0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18810086230001329188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699333 от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18810086230001329188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7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Style w:val="cat-Dategrp-11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Булацеву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7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РКЦ </w:t>
      </w:r>
      <w:r>
        <w:rPr>
          <w:rStyle w:val="cat-Addressgrp-0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1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2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3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4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0412365400805007552520112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Dategrp-6rplc-10">
    <w:name w:val="cat-Date grp-6 rplc-10"/>
    <w:basedOn w:val="DefaultParagraphFont"/>
  </w:style>
  <w:style w:type="character" w:customStyle="1" w:styleId="cat-Timegrp-20rplc-11">
    <w:name w:val="cat-Time grp-20 rplc-11"/>
    <w:basedOn w:val="DefaultParagraphFont"/>
  </w:style>
  <w:style w:type="character" w:customStyle="1" w:styleId="cat-FIOgrp-14rplc-12">
    <w:name w:val="cat-FIO grp-14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Sumgrp-17rplc-14">
    <w:name w:val="cat-Sum grp-17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Dategrp-7rplc-18">
    <w:name w:val="cat-Date grp-7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Sumgrp-17rplc-20">
    <w:name w:val="cat-Sum grp-17 rplc-20"/>
    <w:basedOn w:val="DefaultParagraphFont"/>
  </w:style>
  <w:style w:type="character" w:customStyle="1" w:styleId="cat-Dategrp-7rplc-21">
    <w:name w:val="cat-Date grp-7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7rplc-26">
    <w:name w:val="cat-Date grp-7 rplc-26"/>
    <w:basedOn w:val="DefaultParagraphFont"/>
  </w:style>
  <w:style w:type="character" w:customStyle="1" w:styleId="cat-Dategrp-11rplc-27">
    <w:name w:val="cat-Date grp-11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UserDefinedgrp-27rplc-31">
    <w:name w:val="cat-UserDefined grp-27 rplc-31"/>
    <w:basedOn w:val="DefaultParagraphFont"/>
  </w:style>
  <w:style w:type="character" w:customStyle="1" w:styleId="cat-Sumgrp-18rplc-32">
    <w:name w:val="cat-Sum grp-18 rplc-32"/>
    <w:basedOn w:val="DefaultParagraphFont"/>
  </w:style>
  <w:style w:type="character" w:customStyle="1" w:styleId="cat-Addressgrp-0rplc-33">
    <w:name w:val="cat-Address grp-0 rplc-33"/>
    <w:basedOn w:val="DefaultParagraphFont"/>
  </w:style>
  <w:style w:type="character" w:customStyle="1" w:styleId="cat-PhoneNumbergrp-21rplc-34">
    <w:name w:val="cat-PhoneNumber grp-21 rplc-34"/>
    <w:basedOn w:val="DefaultParagraphFont"/>
  </w:style>
  <w:style w:type="character" w:customStyle="1" w:styleId="cat-PhoneNumbergrp-22rplc-35">
    <w:name w:val="cat-PhoneNumber grp-22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6rplc-39">
    <w:name w:val="cat-FIO grp-1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